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242A" w14:textId="00763ABD" w:rsidR="0068672A" w:rsidRPr="002711E3" w:rsidRDefault="007B14FE" w:rsidP="002711E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711E3">
        <w:rPr>
          <w:rFonts w:ascii="Arial" w:hAnsi="Arial" w:cs="Arial"/>
          <w:b/>
          <w:bCs/>
          <w:sz w:val="32"/>
          <w:szCs w:val="32"/>
        </w:rPr>
        <w:t>Newcastle Home Care – What You Told Us</w:t>
      </w:r>
      <w:r w:rsidR="002711E3" w:rsidRPr="002711E3">
        <w:rPr>
          <w:rFonts w:ascii="Arial" w:hAnsi="Arial" w:cs="Arial"/>
          <w:b/>
          <w:bCs/>
          <w:sz w:val="32"/>
          <w:szCs w:val="32"/>
        </w:rPr>
        <w:t xml:space="preserve"> in 2025</w:t>
      </w:r>
    </w:p>
    <w:p w14:paraId="7A7F2550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C767E5" w14:textId="77777777" w:rsidR="0068672A" w:rsidRPr="002711E3" w:rsidRDefault="007B14FE" w:rsidP="002711E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Newcastle City Council is looking at the home care service in Newcastle. We sent a survey to:</w:t>
      </w:r>
    </w:p>
    <w:p w14:paraId="4EE9A384" w14:textId="0538024C" w:rsidR="0068672A" w:rsidRPr="002711E3" w:rsidRDefault="002711E3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People who get home care now or had it before.</w:t>
      </w:r>
    </w:p>
    <w:p w14:paraId="7432EB5F" w14:textId="77EA3C6F" w:rsidR="0068672A" w:rsidRPr="002711E3" w:rsidRDefault="002711E3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Care workers who give this support.</w:t>
      </w:r>
    </w:p>
    <w:p w14:paraId="607C9558" w14:textId="3522F769" w:rsidR="0068672A" w:rsidRPr="002711E3" w:rsidRDefault="002711E3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Health workers who help people who need care.</w:t>
      </w:r>
    </w:p>
    <w:p w14:paraId="267A384C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CE8198" w14:textId="77777777" w:rsidR="0068672A" w:rsidRPr="002711E3" w:rsidRDefault="007B14FE" w:rsidP="002711E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We wanted to know what works well and what needs to change. The survey ran from 18 August to 15 September 2025. We got:</w:t>
      </w:r>
    </w:p>
    <w:p w14:paraId="424E70B9" w14:textId="02E3B7D8" w:rsidR="0068672A" w:rsidRPr="002711E3" w:rsidRDefault="002711E3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77 answers from people who get care.</w:t>
      </w:r>
    </w:p>
    <w:p w14:paraId="56472E24" w14:textId="199C9354" w:rsidR="0068672A" w:rsidRPr="002711E3" w:rsidRDefault="002711E3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49 answers from care workers.</w:t>
      </w:r>
    </w:p>
    <w:p w14:paraId="03C1F91E" w14:textId="1849B3F2" w:rsidR="0068672A" w:rsidRPr="002711E3" w:rsidRDefault="002711E3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6 answers from health workers.</w:t>
      </w:r>
    </w:p>
    <w:p w14:paraId="437EA5CD" w14:textId="0207B42B" w:rsidR="0068672A" w:rsidRPr="002711E3" w:rsidRDefault="007B14FE" w:rsidP="002711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That’s 132 answers in total.</w:t>
      </w:r>
    </w:p>
    <w:p w14:paraId="6CAB8243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B1278C" w14:textId="550F8A43" w:rsidR="0068672A" w:rsidRPr="002711E3" w:rsidRDefault="007B14FE" w:rsidP="002711E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People said</w:t>
      </w:r>
      <w:r w:rsidR="002711E3" w:rsidRPr="002711E3">
        <w:rPr>
          <w:rFonts w:ascii="Arial" w:hAnsi="Arial" w:cs="Arial"/>
          <w:sz w:val="24"/>
          <w:szCs w:val="24"/>
        </w:rPr>
        <w:t xml:space="preserve"> that</w:t>
      </w:r>
      <w:r w:rsidRPr="002711E3">
        <w:rPr>
          <w:rFonts w:ascii="Arial" w:hAnsi="Arial" w:cs="Arial"/>
          <w:sz w:val="24"/>
          <w:szCs w:val="24"/>
        </w:rPr>
        <w:t xml:space="preserve"> the most important things for good home care are:</w:t>
      </w:r>
    </w:p>
    <w:p w14:paraId="4946EC38" w14:textId="558A0504" w:rsidR="0068672A" w:rsidRPr="002711E3" w:rsidRDefault="007B14FE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Kindness</w:t>
      </w:r>
    </w:p>
    <w:p w14:paraId="40E0E953" w14:textId="2AEF3FA6" w:rsidR="0068672A" w:rsidRPr="002711E3" w:rsidRDefault="007B14FE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Respect</w:t>
      </w:r>
    </w:p>
    <w:p w14:paraId="0F63EBD9" w14:textId="37698AF0" w:rsidR="0068672A" w:rsidRPr="002711E3" w:rsidRDefault="007B14FE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Good talking and sharing</w:t>
      </w:r>
    </w:p>
    <w:p w14:paraId="075B9D61" w14:textId="6703E58A" w:rsidR="0068672A" w:rsidRPr="002711E3" w:rsidRDefault="007B14FE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Training for care workers</w:t>
      </w:r>
    </w:p>
    <w:p w14:paraId="60B158E5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20FE5" w14:textId="77777777" w:rsidR="002711E3" w:rsidRPr="002711E3" w:rsidRDefault="002711E3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AC2E0C" w14:textId="77777777" w:rsidR="0068672A" w:rsidRPr="002711E3" w:rsidRDefault="007B14FE" w:rsidP="002711E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11E3">
        <w:rPr>
          <w:rFonts w:ascii="Arial" w:hAnsi="Arial" w:cs="Arial"/>
          <w:b/>
          <w:bCs/>
          <w:sz w:val="28"/>
          <w:szCs w:val="28"/>
        </w:rPr>
        <w:t>What People Getting Care Told Us</w:t>
      </w:r>
    </w:p>
    <w:p w14:paraId="7E6F4890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3FC416" w14:textId="77777777" w:rsidR="0068672A" w:rsidRPr="002711E3" w:rsidRDefault="007B14FE" w:rsidP="002711E3">
      <w:pPr>
        <w:spacing w:after="120" w:line="240" w:lineRule="auto"/>
        <w:rPr>
          <w:rFonts w:ascii="Arial" w:hAnsi="Arial" w:cs="Arial"/>
          <w:b/>
          <w:bCs/>
          <w:sz w:val="26"/>
          <w:szCs w:val="26"/>
        </w:rPr>
      </w:pPr>
      <w:r w:rsidRPr="002711E3">
        <w:rPr>
          <w:rFonts w:ascii="Arial" w:hAnsi="Arial" w:cs="Arial"/>
          <w:b/>
          <w:bCs/>
          <w:sz w:val="26"/>
          <w:szCs w:val="26"/>
        </w:rPr>
        <w:t>1. Kindness, respect, and seeing the same person matter most</w:t>
      </w:r>
    </w:p>
    <w:p w14:paraId="3F523890" w14:textId="22D0D137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Almost everyone (97%) said </w:t>
      </w:r>
      <w:r w:rsidR="002711E3" w:rsidRPr="002711E3">
        <w:rPr>
          <w:rFonts w:ascii="Arial" w:hAnsi="Arial" w:cs="Arial"/>
          <w:sz w:val="24"/>
          <w:szCs w:val="24"/>
        </w:rPr>
        <w:t xml:space="preserve">that </w:t>
      </w:r>
      <w:r w:rsidR="002711E3">
        <w:rPr>
          <w:rFonts w:ascii="Arial" w:hAnsi="Arial" w:cs="Arial"/>
          <w:sz w:val="24"/>
          <w:szCs w:val="24"/>
        </w:rPr>
        <w:t>compassion, dignity</w:t>
      </w:r>
      <w:r w:rsidRPr="002711E3">
        <w:rPr>
          <w:rFonts w:ascii="Arial" w:hAnsi="Arial" w:cs="Arial"/>
          <w:sz w:val="24"/>
          <w:szCs w:val="24"/>
        </w:rPr>
        <w:t xml:space="preserve"> and respect are very important.</w:t>
      </w:r>
    </w:p>
    <w:p w14:paraId="5050CB79" w14:textId="27A3B343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Most people (93%) said </w:t>
      </w:r>
      <w:r w:rsidR="002711E3">
        <w:rPr>
          <w:rFonts w:ascii="Arial" w:hAnsi="Arial" w:cs="Arial"/>
          <w:sz w:val="24"/>
          <w:szCs w:val="24"/>
        </w:rPr>
        <w:t xml:space="preserve">that </w:t>
      </w:r>
      <w:r w:rsidRPr="002711E3">
        <w:rPr>
          <w:rFonts w:ascii="Arial" w:hAnsi="Arial" w:cs="Arial"/>
          <w:sz w:val="24"/>
          <w:szCs w:val="24"/>
        </w:rPr>
        <w:t>care workers be</w:t>
      </w:r>
      <w:r w:rsidR="002711E3">
        <w:rPr>
          <w:rFonts w:ascii="Arial" w:hAnsi="Arial" w:cs="Arial"/>
          <w:sz w:val="24"/>
          <w:szCs w:val="24"/>
        </w:rPr>
        <w:t xml:space="preserve">ing </w:t>
      </w:r>
      <w:r w:rsidRPr="002711E3">
        <w:rPr>
          <w:rFonts w:ascii="Arial" w:hAnsi="Arial" w:cs="Arial"/>
          <w:sz w:val="24"/>
          <w:szCs w:val="24"/>
        </w:rPr>
        <w:t>friendly</w:t>
      </w:r>
      <w:r w:rsidR="002711E3">
        <w:rPr>
          <w:rFonts w:ascii="Arial" w:hAnsi="Arial" w:cs="Arial"/>
          <w:sz w:val="24"/>
          <w:szCs w:val="24"/>
        </w:rPr>
        <w:t xml:space="preserve"> was very important</w:t>
      </w:r>
      <w:r w:rsidRPr="002711E3">
        <w:rPr>
          <w:rFonts w:ascii="Arial" w:hAnsi="Arial" w:cs="Arial"/>
          <w:sz w:val="24"/>
          <w:szCs w:val="24"/>
        </w:rPr>
        <w:t>.</w:t>
      </w:r>
    </w:p>
    <w:p w14:paraId="469AAEA8" w14:textId="1001619D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People like having the same care worker each time, even if </w:t>
      </w:r>
      <w:r w:rsidR="002711E3">
        <w:rPr>
          <w:rFonts w:ascii="Arial" w:hAnsi="Arial" w:cs="Arial"/>
          <w:sz w:val="24"/>
          <w:szCs w:val="24"/>
        </w:rPr>
        <w:t xml:space="preserve">the </w:t>
      </w:r>
      <w:r w:rsidRPr="002711E3">
        <w:rPr>
          <w:rFonts w:ascii="Arial" w:hAnsi="Arial" w:cs="Arial"/>
          <w:sz w:val="24"/>
          <w:szCs w:val="24"/>
        </w:rPr>
        <w:t xml:space="preserve">times </w:t>
      </w:r>
      <w:r w:rsidR="002711E3">
        <w:rPr>
          <w:rFonts w:ascii="Arial" w:hAnsi="Arial" w:cs="Arial"/>
          <w:sz w:val="24"/>
          <w:szCs w:val="24"/>
        </w:rPr>
        <w:t xml:space="preserve">of visits </w:t>
      </w:r>
      <w:r w:rsidRPr="002711E3">
        <w:rPr>
          <w:rFonts w:ascii="Arial" w:hAnsi="Arial" w:cs="Arial"/>
          <w:sz w:val="24"/>
          <w:szCs w:val="24"/>
        </w:rPr>
        <w:t>change. This helps trust and makes care better.</w:t>
      </w:r>
    </w:p>
    <w:p w14:paraId="372B4ABC" w14:textId="760D3443" w:rsidR="0068672A" w:rsidRPr="002711E3" w:rsidRDefault="007B14FE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People like care workers who</w:t>
      </w:r>
      <w:r w:rsidR="002711E3">
        <w:rPr>
          <w:rFonts w:ascii="Arial" w:hAnsi="Arial" w:cs="Arial"/>
          <w:sz w:val="24"/>
          <w:szCs w:val="24"/>
        </w:rPr>
        <w:t xml:space="preserve"> are friendly, respectful, and who</w:t>
      </w:r>
      <w:r w:rsidRPr="002711E3">
        <w:rPr>
          <w:rFonts w:ascii="Arial" w:hAnsi="Arial" w:cs="Arial"/>
          <w:sz w:val="24"/>
          <w:szCs w:val="24"/>
        </w:rPr>
        <w:t xml:space="preserve"> notice health changes and act quickly.</w:t>
      </w:r>
    </w:p>
    <w:p w14:paraId="12DED0C3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FB80BD" w14:textId="77777777" w:rsidR="0068672A" w:rsidRPr="002711E3" w:rsidRDefault="007B14FE" w:rsidP="002711E3">
      <w:pPr>
        <w:spacing w:after="120" w:line="240" w:lineRule="auto"/>
        <w:rPr>
          <w:rFonts w:ascii="Arial" w:hAnsi="Arial" w:cs="Arial"/>
          <w:b/>
          <w:bCs/>
          <w:sz w:val="26"/>
          <w:szCs w:val="26"/>
        </w:rPr>
      </w:pPr>
      <w:r w:rsidRPr="002711E3">
        <w:rPr>
          <w:rFonts w:ascii="Arial" w:hAnsi="Arial" w:cs="Arial"/>
          <w:b/>
          <w:bCs/>
          <w:sz w:val="26"/>
          <w:szCs w:val="26"/>
        </w:rPr>
        <w:t>2. Talking and choice are important</w:t>
      </w:r>
    </w:p>
    <w:p w14:paraId="33869978" w14:textId="75083372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People want clear messages about visit times and who is coming.</w:t>
      </w:r>
    </w:p>
    <w:p w14:paraId="4DBA5D05" w14:textId="4C0F1862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Over three-quarters want choice</w:t>
      </w:r>
      <w:r w:rsidR="002711E3">
        <w:rPr>
          <w:rFonts w:ascii="Arial" w:hAnsi="Arial" w:cs="Arial"/>
          <w:sz w:val="24"/>
          <w:szCs w:val="24"/>
        </w:rPr>
        <w:t xml:space="preserve"> and control over their</w:t>
      </w:r>
      <w:r w:rsidRPr="002711E3">
        <w:rPr>
          <w:rFonts w:ascii="Arial" w:hAnsi="Arial" w:cs="Arial"/>
          <w:sz w:val="24"/>
          <w:szCs w:val="24"/>
        </w:rPr>
        <w:t xml:space="preserve"> daily li</w:t>
      </w:r>
      <w:r w:rsidR="002711E3">
        <w:rPr>
          <w:rFonts w:ascii="Arial" w:hAnsi="Arial" w:cs="Arial"/>
          <w:sz w:val="24"/>
          <w:szCs w:val="24"/>
        </w:rPr>
        <w:t>v</w:t>
      </w:r>
      <w:r w:rsidRPr="002711E3">
        <w:rPr>
          <w:rFonts w:ascii="Arial" w:hAnsi="Arial" w:cs="Arial"/>
          <w:sz w:val="24"/>
          <w:szCs w:val="24"/>
        </w:rPr>
        <w:t>e</w:t>
      </w:r>
      <w:r w:rsidR="002711E3">
        <w:rPr>
          <w:rFonts w:ascii="Arial" w:hAnsi="Arial" w:cs="Arial"/>
          <w:sz w:val="24"/>
          <w:szCs w:val="24"/>
        </w:rPr>
        <w:t>s</w:t>
      </w:r>
      <w:r w:rsidRPr="002711E3">
        <w:rPr>
          <w:rFonts w:ascii="Arial" w:hAnsi="Arial" w:cs="Arial"/>
          <w:sz w:val="24"/>
          <w:szCs w:val="24"/>
        </w:rPr>
        <w:t xml:space="preserve">. Two-thirds want to </w:t>
      </w:r>
      <w:r w:rsidR="002711E3">
        <w:rPr>
          <w:rFonts w:ascii="Arial" w:hAnsi="Arial" w:cs="Arial"/>
          <w:sz w:val="24"/>
          <w:szCs w:val="24"/>
        </w:rPr>
        <w:t xml:space="preserve">be able to </w:t>
      </w:r>
      <w:r w:rsidRPr="002711E3">
        <w:rPr>
          <w:rFonts w:ascii="Arial" w:hAnsi="Arial" w:cs="Arial"/>
          <w:sz w:val="24"/>
          <w:szCs w:val="24"/>
        </w:rPr>
        <w:t>choose if their care worker is male or female.</w:t>
      </w:r>
    </w:p>
    <w:p w14:paraId="018F6D26" w14:textId="016426FE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Over two-thirds said care</w:t>
      </w:r>
      <w:r w:rsidR="002711E3">
        <w:rPr>
          <w:rFonts w:ascii="Arial" w:hAnsi="Arial" w:cs="Arial"/>
          <w:sz w:val="24"/>
          <w:szCs w:val="24"/>
        </w:rPr>
        <w:t xml:space="preserve"> workers</w:t>
      </w:r>
      <w:r w:rsidRPr="002711E3">
        <w:rPr>
          <w:rFonts w:ascii="Arial" w:hAnsi="Arial" w:cs="Arial"/>
          <w:sz w:val="24"/>
          <w:szCs w:val="24"/>
        </w:rPr>
        <w:t xml:space="preserve"> should </w:t>
      </w:r>
      <w:r w:rsidR="002711E3">
        <w:rPr>
          <w:rFonts w:ascii="Arial" w:hAnsi="Arial" w:cs="Arial"/>
          <w:sz w:val="24"/>
          <w:szCs w:val="24"/>
        </w:rPr>
        <w:t xml:space="preserve">both </w:t>
      </w:r>
      <w:r w:rsidRPr="002711E3">
        <w:rPr>
          <w:rFonts w:ascii="Arial" w:hAnsi="Arial" w:cs="Arial"/>
          <w:sz w:val="24"/>
          <w:szCs w:val="24"/>
        </w:rPr>
        <w:t xml:space="preserve">take the time needed </w:t>
      </w:r>
      <w:r w:rsidR="002711E3">
        <w:rPr>
          <w:rFonts w:ascii="Arial" w:hAnsi="Arial" w:cs="Arial"/>
          <w:sz w:val="24"/>
          <w:szCs w:val="24"/>
        </w:rPr>
        <w:t xml:space="preserve">to complete all the tasks properly, </w:t>
      </w:r>
      <w:r w:rsidRPr="002711E3">
        <w:rPr>
          <w:rFonts w:ascii="Arial" w:hAnsi="Arial" w:cs="Arial"/>
          <w:sz w:val="24"/>
          <w:szCs w:val="24"/>
        </w:rPr>
        <w:t xml:space="preserve">and </w:t>
      </w:r>
      <w:r w:rsidR="002711E3">
        <w:rPr>
          <w:rFonts w:ascii="Arial" w:hAnsi="Arial" w:cs="Arial"/>
          <w:sz w:val="24"/>
          <w:szCs w:val="24"/>
        </w:rPr>
        <w:t xml:space="preserve">for visits to happen during </w:t>
      </w:r>
      <w:r w:rsidRPr="002711E3">
        <w:rPr>
          <w:rFonts w:ascii="Arial" w:hAnsi="Arial" w:cs="Arial"/>
          <w:sz w:val="24"/>
          <w:szCs w:val="24"/>
        </w:rPr>
        <w:t>agreed time slots.</w:t>
      </w:r>
    </w:p>
    <w:p w14:paraId="765B0698" w14:textId="344A2229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Over half want fixed times and costs agreed before care starts.</w:t>
      </w:r>
    </w:p>
    <w:p w14:paraId="1D18F37A" w14:textId="65D7140D" w:rsidR="0068672A" w:rsidRPr="002711E3" w:rsidRDefault="007B14FE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Sudden changes </w:t>
      </w:r>
      <w:r w:rsidR="002711E3">
        <w:rPr>
          <w:rFonts w:ascii="Arial" w:hAnsi="Arial" w:cs="Arial"/>
          <w:sz w:val="24"/>
          <w:szCs w:val="24"/>
        </w:rPr>
        <w:t xml:space="preserve">to care visits </w:t>
      </w:r>
      <w:r w:rsidRPr="002711E3">
        <w:rPr>
          <w:rFonts w:ascii="Arial" w:hAnsi="Arial" w:cs="Arial"/>
          <w:sz w:val="24"/>
          <w:szCs w:val="24"/>
        </w:rPr>
        <w:t>without warning upset people. They also dislike feeling ignored when they raise concerns.</w:t>
      </w:r>
    </w:p>
    <w:p w14:paraId="614150E2" w14:textId="77777777" w:rsidR="0068672A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309367" w14:textId="77777777" w:rsidR="002711E3" w:rsidRPr="002711E3" w:rsidRDefault="002711E3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C8C578" w14:textId="77777777" w:rsidR="0068672A" w:rsidRPr="002711E3" w:rsidRDefault="007B14FE" w:rsidP="002711E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b/>
          <w:bCs/>
          <w:sz w:val="26"/>
          <w:szCs w:val="26"/>
        </w:rPr>
        <w:t>3. Training and skills matter</w:t>
      </w:r>
    </w:p>
    <w:p w14:paraId="2E4C5E7E" w14:textId="24F0DBED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Over half said care workers hav</w:t>
      </w:r>
      <w:r w:rsidR="002711E3">
        <w:rPr>
          <w:rFonts w:ascii="Arial" w:hAnsi="Arial" w:cs="Arial"/>
          <w:sz w:val="24"/>
          <w:szCs w:val="24"/>
        </w:rPr>
        <w:t>ing</w:t>
      </w:r>
      <w:r w:rsidRPr="002711E3">
        <w:rPr>
          <w:rFonts w:ascii="Arial" w:hAnsi="Arial" w:cs="Arial"/>
          <w:sz w:val="24"/>
          <w:szCs w:val="24"/>
        </w:rPr>
        <w:t xml:space="preserve"> good training</w:t>
      </w:r>
      <w:r w:rsidR="002711E3">
        <w:rPr>
          <w:rFonts w:ascii="Arial" w:hAnsi="Arial" w:cs="Arial"/>
          <w:sz w:val="24"/>
          <w:szCs w:val="24"/>
        </w:rPr>
        <w:t xml:space="preserve"> was very important</w:t>
      </w:r>
      <w:r w:rsidRPr="002711E3">
        <w:rPr>
          <w:rFonts w:ascii="Arial" w:hAnsi="Arial" w:cs="Arial"/>
          <w:sz w:val="24"/>
          <w:szCs w:val="24"/>
        </w:rPr>
        <w:t>.</w:t>
      </w:r>
    </w:p>
    <w:p w14:paraId="42D1CFB4" w14:textId="5478B7CF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People want</w:t>
      </w:r>
      <w:r w:rsidR="002711E3">
        <w:rPr>
          <w:rFonts w:ascii="Arial" w:hAnsi="Arial" w:cs="Arial"/>
          <w:sz w:val="24"/>
          <w:szCs w:val="24"/>
        </w:rPr>
        <w:t xml:space="preserve"> care workers to have had</w:t>
      </w:r>
      <w:r w:rsidRPr="002711E3">
        <w:rPr>
          <w:rFonts w:ascii="Arial" w:hAnsi="Arial" w:cs="Arial"/>
          <w:sz w:val="24"/>
          <w:szCs w:val="24"/>
        </w:rPr>
        <w:t xml:space="preserve"> training in lifting, hygiene, mental health, and safety.</w:t>
      </w:r>
    </w:p>
    <w:p w14:paraId="061A149F" w14:textId="119CEE91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Kindness and good </w:t>
      </w:r>
      <w:r w:rsidR="002711E3">
        <w:rPr>
          <w:rFonts w:ascii="Arial" w:hAnsi="Arial" w:cs="Arial"/>
          <w:sz w:val="24"/>
          <w:szCs w:val="24"/>
        </w:rPr>
        <w:t>communication</w:t>
      </w:r>
      <w:r w:rsidRPr="002711E3">
        <w:rPr>
          <w:rFonts w:ascii="Arial" w:hAnsi="Arial" w:cs="Arial"/>
          <w:sz w:val="24"/>
          <w:szCs w:val="24"/>
        </w:rPr>
        <w:t xml:space="preserve"> skills are very important.</w:t>
      </w:r>
    </w:p>
    <w:p w14:paraId="3195BE47" w14:textId="6D702C6F" w:rsidR="0068672A" w:rsidRPr="002711E3" w:rsidRDefault="007B14FE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People prefer care workers with official qualifications like</w:t>
      </w:r>
      <w:r w:rsidR="002711E3">
        <w:rPr>
          <w:rFonts w:ascii="Arial" w:hAnsi="Arial" w:cs="Arial"/>
          <w:sz w:val="24"/>
          <w:szCs w:val="24"/>
        </w:rPr>
        <w:t xml:space="preserve"> the</w:t>
      </w:r>
      <w:r w:rsidRPr="002711E3">
        <w:rPr>
          <w:rFonts w:ascii="Arial" w:hAnsi="Arial" w:cs="Arial"/>
          <w:sz w:val="24"/>
          <w:szCs w:val="24"/>
        </w:rPr>
        <w:t xml:space="preserve"> Level 2 Diploma in Health &amp; Social Care.</w:t>
      </w:r>
    </w:p>
    <w:p w14:paraId="58B16B34" w14:textId="77777777" w:rsidR="0068672A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BC3AA" w14:textId="77777777" w:rsidR="002711E3" w:rsidRPr="002711E3" w:rsidRDefault="002711E3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6A99AF" w14:textId="77777777" w:rsidR="0068672A" w:rsidRPr="002711E3" w:rsidRDefault="007B14FE" w:rsidP="002711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b/>
          <w:bCs/>
          <w:sz w:val="28"/>
          <w:szCs w:val="28"/>
        </w:rPr>
        <w:t>What Care Workers Told Us</w:t>
      </w:r>
    </w:p>
    <w:p w14:paraId="7996A8B6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33BAA" w14:textId="77777777" w:rsidR="0068672A" w:rsidRPr="002711E3" w:rsidRDefault="007B14FE" w:rsidP="002711E3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b/>
          <w:bCs/>
          <w:sz w:val="26"/>
          <w:szCs w:val="26"/>
        </w:rPr>
        <w:t>Not enough time is the biggest problem</w:t>
      </w:r>
    </w:p>
    <w:p w14:paraId="79A4B1CF" w14:textId="2071866B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Care workers said short visits make them feel rushed and unable to give good care.</w:t>
      </w:r>
    </w:p>
    <w:p w14:paraId="3E465639" w14:textId="0B787D0E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More time</w:t>
      </w:r>
      <w:r w:rsidR="002711E3">
        <w:rPr>
          <w:rFonts w:ascii="Arial" w:hAnsi="Arial" w:cs="Arial"/>
          <w:sz w:val="24"/>
          <w:szCs w:val="24"/>
        </w:rPr>
        <w:t xml:space="preserve"> for visits</w:t>
      </w:r>
      <w:r w:rsidRPr="002711E3">
        <w:rPr>
          <w:rFonts w:ascii="Arial" w:hAnsi="Arial" w:cs="Arial"/>
          <w:sz w:val="24"/>
          <w:szCs w:val="24"/>
        </w:rPr>
        <w:t xml:space="preserve"> would help</w:t>
      </w:r>
      <w:r w:rsidR="002711E3">
        <w:rPr>
          <w:rFonts w:ascii="Arial" w:hAnsi="Arial" w:cs="Arial"/>
          <w:sz w:val="24"/>
          <w:szCs w:val="24"/>
        </w:rPr>
        <w:t xml:space="preserve"> them to</w:t>
      </w:r>
      <w:r w:rsidRPr="002711E3">
        <w:rPr>
          <w:rFonts w:ascii="Arial" w:hAnsi="Arial" w:cs="Arial"/>
          <w:sz w:val="24"/>
          <w:szCs w:val="24"/>
        </w:rPr>
        <w:t xml:space="preserve"> give better care and build stronger links with the community.</w:t>
      </w:r>
    </w:p>
    <w:p w14:paraId="2B66A4A5" w14:textId="7D7C933D" w:rsidR="0068672A" w:rsidRPr="002711E3" w:rsidRDefault="007B14FE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They also said there are problems when people move to new providers after hospital stays.</w:t>
      </w:r>
    </w:p>
    <w:p w14:paraId="1BC722EA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31DBC" w14:textId="77777777" w:rsidR="0068672A" w:rsidRPr="002711E3" w:rsidRDefault="007B14FE" w:rsidP="002711E3">
      <w:pPr>
        <w:spacing w:after="120" w:line="240" w:lineRule="auto"/>
        <w:rPr>
          <w:rFonts w:ascii="Arial" w:hAnsi="Arial" w:cs="Arial"/>
          <w:b/>
          <w:bCs/>
          <w:sz w:val="26"/>
          <w:szCs w:val="26"/>
        </w:rPr>
      </w:pPr>
      <w:r w:rsidRPr="002711E3">
        <w:rPr>
          <w:rFonts w:ascii="Arial" w:hAnsi="Arial" w:cs="Arial"/>
          <w:b/>
          <w:bCs/>
          <w:sz w:val="26"/>
          <w:szCs w:val="26"/>
        </w:rPr>
        <w:t>Care workers trust their managers</w:t>
      </w:r>
    </w:p>
    <w:p w14:paraId="43E88E03" w14:textId="3713E61D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Most care workers are happy with their company and managers.</w:t>
      </w:r>
    </w:p>
    <w:p w14:paraId="4B9CE554" w14:textId="41DF8591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92% trust their senior managers.</w:t>
      </w:r>
    </w:p>
    <w:p w14:paraId="5D1691FE" w14:textId="116FC998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84% said their company talks openly and listens.</w:t>
      </w:r>
    </w:p>
    <w:p w14:paraId="45EBAC3E" w14:textId="089584A5" w:rsidR="0068672A" w:rsidRPr="002711E3" w:rsidRDefault="007B14FE" w:rsidP="002711E3">
      <w:pPr>
        <w:pStyle w:val="ListBullet"/>
        <w:spacing w:after="6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81% feel motivated by the company’s plans for the future.</w:t>
      </w:r>
    </w:p>
    <w:p w14:paraId="7D3BA0BC" w14:textId="6B0E58CC" w:rsidR="0068672A" w:rsidRPr="002711E3" w:rsidRDefault="007B14FE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Three-quarters said they have chances to learn and grow.</w:t>
      </w:r>
    </w:p>
    <w:p w14:paraId="739240CF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CD306C" w14:textId="3985E05C" w:rsidR="0068672A" w:rsidRPr="002711E3" w:rsidRDefault="007B14FE" w:rsidP="002711E3">
      <w:pPr>
        <w:spacing w:after="120" w:line="240" w:lineRule="auto"/>
        <w:rPr>
          <w:rFonts w:ascii="Arial" w:hAnsi="Arial" w:cs="Arial"/>
          <w:b/>
          <w:bCs/>
          <w:sz w:val="26"/>
          <w:szCs w:val="26"/>
        </w:rPr>
      </w:pPr>
      <w:r w:rsidRPr="002711E3">
        <w:rPr>
          <w:rFonts w:ascii="Arial" w:hAnsi="Arial" w:cs="Arial"/>
          <w:b/>
          <w:bCs/>
          <w:sz w:val="26"/>
          <w:szCs w:val="26"/>
        </w:rPr>
        <w:t xml:space="preserve">Training is good, </w:t>
      </w:r>
      <w:r w:rsidR="002711E3" w:rsidRPr="002711E3">
        <w:rPr>
          <w:rFonts w:ascii="Arial" w:hAnsi="Arial" w:cs="Arial"/>
          <w:b/>
          <w:bCs/>
          <w:sz w:val="26"/>
          <w:szCs w:val="26"/>
        </w:rPr>
        <w:t>and</w:t>
      </w:r>
      <w:r w:rsidRPr="002711E3">
        <w:rPr>
          <w:rFonts w:ascii="Arial" w:hAnsi="Arial" w:cs="Arial"/>
          <w:b/>
          <w:bCs/>
          <w:sz w:val="26"/>
          <w:szCs w:val="26"/>
        </w:rPr>
        <w:t xml:space="preserve"> </w:t>
      </w:r>
      <w:r w:rsidR="002711E3" w:rsidRPr="002711E3">
        <w:rPr>
          <w:rFonts w:ascii="Arial" w:hAnsi="Arial" w:cs="Arial"/>
          <w:b/>
          <w:bCs/>
          <w:sz w:val="26"/>
          <w:szCs w:val="26"/>
        </w:rPr>
        <w:t>care workers</w:t>
      </w:r>
      <w:r w:rsidRPr="002711E3">
        <w:rPr>
          <w:rFonts w:ascii="Arial" w:hAnsi="Arial" w:cs="Arial"/>
          <w:b/>
          <w:bCs/>
          <w:sz w:val="26"/>
          <w:szCs w:val="26"/>
        </w:rPr>
        <w:t xml:space="preserve"> want more</w:t>
      </w:r>
      <w:r w:rsidR="002711E3" w:rsidRPr="002711E3">
        <w:rPr>
          <w:rFonts w:ascii="Arial" w:hAnsi="Arial" w:cs="Arial"/>
          <w:b/>
          <w:bCs/>
          <w:sz w:val="26"/>
          <w:szCs w:val="26"/>
        </w:rPr>
        <w:t xml:space="preserve"> training on different types of care</w:t>
      </w:r>
    </w:p>
    <w:p w14:paraId="76C7765F" w14:textId="7E9A3672" w:rsidR="0068672A" w:rsidRPr="002711E3" w:rsidRDefault="002711E3" w:rsidP="002711E3">
      <w:pPr>
        <w:pStyle w:val="ListBullet"/>
        <w:spacing w:after="60" w:line="24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92% said their company gives</w:t>
      </w:r>
      <w:r w:rsidRPr="002711E3">
        <w:rPr>
          <w:rFonts w:ascii="Arial" w:hAnsi="Arial" w:cs="Arial"/>
          <w:sz w:val="24"/>
          <w:szCs w:val="24"/>
        </w:rPr>
        <w:t xml:space="preserve"> good</w:t>
      </w:r>
      <w:r w:rsidR="007B14FE" w:rsidRPr="002711E3">
        <w:rPr>
          <w:rFonts w:ascii="Arial" w:hAnsi="Arial" w:cs="Arial"/>
          <w:sz w:val="24"/>
          <w:szCs w:val="24"/>
        </w:rPr>
        <w:t xml:space="preserve"> training.</w:t>
      </w:r>
    </w:p>
    <w:p w14:paraId="5D15243A" w14:textId="0068FA77" w:rsidR="0068672A" w:rsidRPr="002711E3" w:rsidRDefault="002711E3" w:rsidP="002711E3">
      <w:pPr>
        <w:pStyle w:val="ListBullet"/>
        <w:spacing w:after="40" w:line="24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They want more training in:</w:t>
      </w:r>
    </w:p>
    <w:p w14:paraId="0F1BBFE2" w14:textId="6563C444" w:rsidR="0068672A" w:rsidRPr="002711E3" w:rsidRDefault="007B14FE" w:rsidP="002711E3">
      <w:pPr>
        <w:pStyle w:val="ListBullet"/>
        <w:tabs>
          <w:tab w:val="clear" w:pos="360"/>
          <w:tab w:val="num" w:pos="720"/>
        </w:tabs>
        <w:spacing w:after="40" w:line="240" w:lineRule="auto"/>
        <w:ind w:left="720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Dementia care</w:t>
      </w:r>
    </w:p>
    <w:p w14:paraId="369CE96A" w14:textId="00E5B306" w:rsidR="0068672A" w:rsidRPr="002711E3" w:rsidRDefault="007B14FE" w:rsidP="002711E3">
      <w:pPr>
        <w:pStyle w:val="ListBullet"/>
        <w:tabs>
          <w:tab w:val="clear" w:pos="360"/>
          <w:tab w:val="num" w:pos="720"/>
        </w:tabs>
        <w:spacing w:after="40" w:line="240" w:lineRule="auto"/>
        <w:ind w:left="720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Domestic abuse signs</w:t>
      </w:r>
    </w:p>
    <w:p w14:paraId="3CB356B5" w14:textId="4D3B9647" w:rsidR="0068672A" w:rsidRPr="002711E3" w:rsidRDefault="007B14FE" w:rsidP="002711E3">
      <w:pPr>
        <w:pStyle w:val="ListBullet"/>
        <w:tabs>
          <w:tab w:val="clear" w:pos="360"/>
          <w:tab w:val="num" w:pos="720"/>
        </w:tabs>
        <w:spacing w:after="40" w:line="240" w:lineRule="auto"/>
        <w:ind w:left="720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Managing difficult behaviour</w:t>
      </w:r>
    </w:p>
    <w:p w14:paraId="4712375E" w14:textId="72B28168" w:rsidR="0068672A" w:rsidRPr="002711E3" w:rsidRDefault="007B14FE" w:rsidP="002711E3">
      <w:pPr>
        <w:pStyle w:val="ListBullet"/>
        <w:tabs>
          <w:tab w:val="clear" w:pos="360"/>
          <w:tab w:val="num" w:pos="720"/>
        </w:tabs>
        <w:spacing w:after="40" w:line="240" w:lineRule="auto"/>
        <w:ind w:left="720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Mental health</w:t>
      </w:r>
    </w:p>
    <w:p w14:paraId="20E2F448" w14:textId="497E4BF0" w:rsidR="0068672A" w:rsidRPr="002711E3" w:rsidRDefault="007B14FE" w:rsidP="002711E3">
      <w:pPr>
        <w:pStyle w:val="ListBullet"/>
        <w:tabs>
          <w:tab w:val="clear" w:pos="360"/>
          <w:tab w:val="num" w:pos="720"/>
        </w:tabs>
        <w:spacing w:after="40" w:line="240" w:lineRule="auto"/>
        <w:ind w:left="720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Substance misuse</w:t>
      </w:r>
    </w:p>
    <w:p w14:paraId="3DC22D8C" w14:textId="359954AB" w:rsidR="0068672A" w:rsidRPr="002711E3" w:rsidRDefault="007B14FE" w:rsidP="002711E3">
      <w:pPr>
        <w:pStyle w:val="ListBullet"/>
        <w:tabs>
          <w:tab w:val="clear" w:pos="360"/>
          <w:tab w:val="num" w:pos="720"/>
        </w:tabs>
        <w:spacing w:after="60" w:line="240" w:lineRule="auto"/>
        <w:ind w:left="720" w:hanging="357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Time management and problem solving</w:t>
      </w:r>
    </w:p>
    <w:p w14:paraId="5D5A20F6" w14:textId="0D3CFAB4" w:rsidR="0068672A" w:rsidRPr="002711E3" w:rsidRDefault="002711E3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 </w:t>
      </w:r>
      <w:r w:rsidR="007B14FE" w:rsidRPr="002711E3">
        <w:rPr>
          <w:rFonts w:ascii="Arial" w:hAnsi="Arial" w:cs="Arial"/>
          <w:sz w:val="24"/>
          <w:szCs w:val="24"/>
        </w:rPr>
        <w:t>They want training that helps people stay independent.</w:t>
      </w:r>
    </w:p>
    <w:p w14:paraId="65AF53AF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0F9302" w14:textId="77777777" w:rsidR="002711E3" w:rsidRDefault="002711E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22A4402" w14:textId="0B93CC41" w:rsidR="0068672A" w:rsidRPr="002711E3" w:rsidRDefault="002711E3" w:rsidP="002711E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Conclusion and </w:t>
      </w:r>
      <w:r w:rsidR="007B14FE" w:rsidRPr="002711E3">
        <w:rPr>
          <w:rFonts w:ascii="Arial" w:hAnsi="Arial" w:cs="Arial"/>
          <w:b/>
          <w:bCs/>
          <w:sz w:val="28"/>
          <w:szCs w:val="28"/>
        </w:rPr>
        <w:t>Next Steps</w:t>
      </w:r>
    </w:p>
    <w:p w14:paraId="4BC60DD4" w14:textId="77777777" w:rsidR="002711E3" w:rsidRDefault="002711E3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7FB59F" w14:textId="6C92835A" w:rsidR="0068672A" w:rsidRPr="002711E3" w:rsidRDefault="007B14FE" w:rsidP="002711E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Thank you to everyone who took part. The most important things for people getting care are:</w:t>
      </w:r>
    </w:p>
    <w:p w14:paraId="10679E1C" w14:textId="095429F8" w:rsidR="0068672A" w:rsidRPr="002711E3" w:rsidRDefault="007B14FE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Seeing the same care worker</w:t>
      </w:r>
    </w:p>
    <w:p w14:paraId="722949B2" w14:textId="7CDAB468" w:rsidR="0068672A" w:rsidRPr="002711E3" w:rsidRDefault="007B14FE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Kind and respectful support</w:t>
      </w:r>
    </w:p>
    <w:p w14:paraId="34FD3457" w14:textId="6D47E527" w:rsidR="0068672A" w:rsidRPr="002711E3" w:rsidRDefault="007B14FE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Clear messages</w:t>
      </w:r>
    </w:p>
    <w:p w14:paraId="70CDBF0D" w14:textId="7A2EEE3E" w:rsidR="0068672A" w:rsidRPr="002711E3" w:rsidRDefault="007B14FE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Well-trained staff</w:t>
      </w:r>
    </w:p>
    <w:p w14:paraId="20274093" w14:textId="77777777" w:rsidR="0068672A" w:rsidRPr="002711E3" w:rsidRDefault="0068672A" w:rsidP="002711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E4FBC8" w14:textId="4ACFF7DC" w:rsidR="0068672A" w:rsidRPr="002711E3" w:rsidRDefault="007B14FE" w:rsidP="002711E3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We will use this to plan and improve home care</w:t>
      </w:r>
      <w:r w:rsidR="008D56EE">
        <w:rPr>
          <w:rFonts w:ascii="Arial" w:hAnsi="Arial" w:cs="Arial"/>
          <w:sz w:val="24"/>
          <w:szCs w:val="24"/>
        </w:rPr>
        <w:t xml:space="preserve"> when we commission new care providers</w:t>
      </w:r>
      <w:r w:rsidRPr="002711E3">
        <w:rPr>
          <w:rFonts w:ascii="Arial" w:hAnsi="Arial" w:cs="Arial"/>
          <w:sz w:val="24"/>
          <w:szCs w:val="24"/>
        </w:rPr>
        <w:t>. Next, we will:</w:t>
      </w:r>
    </w:p>
    <w:p w14:paraId="179BD9DC" w14:textId="7576C212" w:rsidR="0068672A" w:rsidRPr="002711E3" w:rsidRDefault="007B14FE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>Share these findings with care providers.</w:t>
      </w:r>
    </w:p>
    <w:p w14:paraId="51019B39" w14:textId="5A797D28" w:rsidR="0068672A" w:rsidRPr="002711E3" w:rsidRDefault="007B14FE" w:rsidP="002711E3">
      <w:pPr>
        <w:pStyle w:val="ListBullet"/>
        <w:spacing w:after="6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Make sure </w:t>
      </w:r>
      <w:r w:rsidR="002711E3">
        <w:rPr>
          <w:rFonts w:ascii="Arial" w:hAnsi="Arial" w:cs="Arial"/>
          <w:sz w:val="24"/>
          <w:szCs w:val="24"/>
        </w:rPr>
        <w:t xml:space="preserve">people’s </w:t>
      </w:r>
      <w:r w:rsidRPr="002711E3">
        <w:rPr>
          <w:rFonts w:ascii="Arial" w:hAnsi="Arial" w:cs="Arial"/>
          <w:sz w:val="24"/>
          <w:szCs w:val="24"/>
        </w:rPr>
        <w:t xml:space="preserve">feedback shapes future </w:t>
      </w:r>
      <w:r w:rsidR="002711E3">
        <w:rPr>
          <w:rFonts w:ascii="Arial" w:hAnsi="Arial" w:cs="Arial"/>
          <w:sz w:val="24"/>
          <w:szCs w:val="24"/>
        </w:rPr>
        <w:t xml:space="preserve">home care </w:t>
      </w:r>
      <w:r w:rsidRPr="002711E3">
        <w:rPr>
          <w:rFonts w:ascii="Arial" w:hAnsi="Arial" w:cs="Arial"/>
          <w:sz w:val="24"/>
          <w:szCs w:val="24"/>
        </w:rPr>
        <w:t>services.</w:t>
      </w:r>
    </w:p>
    <w:p w14:paraId="45ACAC6E" w14:textId="516BF572" w:rsidR="0068672A" w:rsidRPr="002711E3" w:rsidRDefault="007B14FE" w:rsidP="002711E3">
      <w:pPr>
        <w:pStyle w:val="ListBulle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2711E3">
        <w:rPr>
          <w:rFonts w:ascii="Arial" w:hAnsi="Arial" w:cs="Arial"/>
          <w:sz w:val="24"/>
          <w:szCs w:val="24"/>
        </w:rPr>
        <w:t xml:space="preserve">Keep talking to people and care workers during the next contract to </w:t>
      </w:r>
      <w:r w:rsidR="002711E3">
        <w:rPr>
          <w:rFonts w:ascii="Arial" w:hAnsi="Arial" w:cs="Arial"/>
          <w:sz w:val="24"/>
          <w:szCs w:val="24"/>
        </w:rPr>
        <w:t xml:space="preserve">find out their views on how care is being delivered, and continue to work to </w:t>
      </w:r>
      <w:r w:rsidRPr="002711E3">
        <w:rPr>
          <w:rFonts w:ascii="Arial" w:hAnsi="Arial" w:cs="Arial"/>
          <w:sz w:val="24"/>
          <w:szCs w:val="24"/>
        </w:rPr>
        <w:t xml:space="preserve">make </w:t>
      </w:r>
      <w:r w:rsidR="002711E3">
        <w:rPr>
          <w:rFonts w:ascii="Arial" w:hAnsi="Arial" w:cs="Arial"/>
          <w:sz w:val="24"/>
          <w:szCs w:val="24"/>
        </w:rPr>
        <w:t>it</w:t>
      </w:r>
      <w:r w:rsidRPr="002711E3">
        <w:rPr>
          <w:rFonts w:ascii="Arial" w:hAnsi="Arial" w:cs="Arial"/>
          <w:sz w:val="24"/>
          <w:szCs w:val="24"/>
        </w:rPr>
        <w:t xml:space="preserve"> better.</w:t>
      </w:r>
    </w:p>
    <w:sectPr w:rsidR="0068672A" w:rsidRPr="002711E3" w:rsidSect="00FE4668">
      <w:headerReference w:type="default" r:id="rId8"/>
      <w:footerReference w:type="default" r:id="rId9"/>
      <w:pgSz w:w="12240" w:h="15840"/>
      <w:pgMar w:top="15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B3F7" w14:textId="77777777" w:rsidR="002711E3" w:rsidRDefault="002711E3" w:rsidP="002711E3">
      <w:pPr>
        <w:spacing w:after="0" w:line="240" w:lineRule="auto"/>
      </w:pPr>
      <w:r>
        <w:separator/>
      </w:r>
    </w:p>
  </w:endnote>
  <w:endnote w:type="continuationSeparator" w:id="0">
    <w:p w14:paraId="6530E054" w14:textId="77777777" w:rsidR="002711E3" w:rsidRDefault="002711E3" w:rsidP="0027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18567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1C58ACF6" w14:textId="15E4A8F4" w:rsidR="002711E3" w:rsidRPr="002711E3" w:rsidRDefault="002711E3" w:rsidP="002711E3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2711E3">
          <w:rPr>
            <w:rFonts w:ascii="Arial" w:hAnsi="Arial" w:cs="Arial"/>
            <w:sz w:val="24"/>
            <w:szCs w:val="24"/>
          </w:rPr>
          <w:fldChar w:fldCharType="begin"/>
        </w:r>
        <w:r w:rsidRPr="002711E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711E3">
          <w:rPr>
            <w:rFonts w:ascii="Arial" w:hAnsi="Arial" w:cs="Arial"/>
            <w:sz w:val="24"/>
            <w:szCs w:val="24"/>
          </w:rPr>
          <w:fldChar w:fldCharType="separate"/>
        </w:r>
        <w:r w:rsidRPr="002711E3">
          <w:rPr>
            <w:rFonts w:ascii="Arial" w:hAnsi="Arial" w:cs="Arial"/>
            <w:noProof/>
            <w:sz w:val="24"/>
            <w:szCs w:val="24"/>
          </w:rPr>
          <w:t>2</w:t>
        </w:r>
        <w:r w:rsidRPr="002711E3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CFA2" w14:textId="77777777" w:rsidR="002711E3" w:rsidRDefault="002711E3" w:rsidP="002711E3">
      <w:pPr>
        <w:spacing w:after="0" w:line="240" w:lineRule="auto"/>
      </w:pPr>
      <w:r>
        <w:separator/>
      </w:r>
    </w:p>
  </w:footnote>
  <w:footnote w:type="continuationSeparator" w:id="0">
    <w:p w14:paraId="6D5E466C" w14:textId="77777777" w:rsidR="002711E3" w:rsidRDefault="002711E3" w:rsidP="0027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B6FB" w14:textId="7B1AC759" w:rsidR="00FE4668" w:rsidRDefault="00FE466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5EA667" wp14:editId="447C14FC">
          <wp:simplePos x="0" y="0"/>
          <wp:positionH relativeFrom="margin">
            <wp:posOffset>4314825</wp:posOffset>
          </wp:positionH>
          <wp:positionV relativeFrom="paragraph">
            <wp:posOffset>-257175</wp:posOffset>
          </wp:positionV>
          <wp:extent cx="2356485" cy="584200"/>
          <wp:effectExtent l="0" t="0" r="5715" b="6350"/>
          <wp:wrapNone/>
          <wp:docPr id="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BA19EE4" wp14:editId="130327CE">
          <wp:simplePos x="0" y="0"/>
          <wp:positionH relativeFrom="margin">
            <wp:posOffset>-253365</wp:posOffset>
          </wp:positionH>
          <wp:positionV relativeFrom="paragraph">
            <wp:posOffset>-333375</wp:posOffset>
          </wp:positionV>
          <wp:extent cx="1115695" cy="808990"/>
          <wp:effectExtent l="0" t="0" r="8255" b="0"/>
          <wp:wrapNone/>
          <wp:docPr id="1300558585" name="Picture 2" descr="A green and grey rectangular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green and grey rectangular sign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2708796">
    <w:abstractNumId w:val="8"/>
  </w:num>
  <w:num w:numId="2" w16cid:durableId="964194134">
    <w:abstractNumId w:val="6"/>
  </w:num>
  <w:num w:numId="3" w16cid:durableId="1081296306">
    <w:abstractNumId w:val="5"/>
  </w:num>
  <w:num w:numId="4" w16cid:durableId="1609199799">
    <w:abstractNumId w:val="4"/>
  </w:num>
  <w:num w:numId="5" w16cid:durableId="1556891680">
    <w:abstractNumId w:val="7"/>
  </w:num>
  <w:num w:numId="6" w16cid:durableId="63383361">
    <w:abstractNumId w:val="3"/>
  </w:num>
  <w:num w:numId="7" w16cid:durableId="662008434">
    <w:abstractNumId w:val="2"/>
  </w:num>
  <w:num w:numId="8" w16cid:durableId="1089621660">
    <w:abstractNumId w:val="1"/>
  </w:num>
  <w:num w:numId="9" w16cid:durableId="72525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11E3"/>
    <w:rsid w:val="0029639D"/>
    <w:rsid w:val="00326F90"/>
    <w:rsid w:val="003E58B4"/>
    <w:rsid w:val="0068672A"/>
    <w:rsid w:val="007B14FE"/>
    <w:rsid w:val="008103C5"/>
    <w:rsid w:val="008D56EE"/>
    <w:rsid w:val="00AA1D8D"/>
    <w:rsid w:val="00B47730"/>
    <w:rsid w:val="00CB0664"/>
    <w:rsid w:val="00FC693F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45A12"/>
  <w14:defaultImageDpi w14:val="300"/>
  <w15:docId w15:val="{A519BE65-9538-4BA5-8719-28795CE7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Reeve, Louise</cp:lastModifiedBy>
  <cp:revision>6</cp:revision>
  <dcterms:created xsi:type="dcterms:W3CDTF">2025-11-19T15:56:00Z</dcterms:created>
  <dcterms:modified xsi:type="dcterms:W3CDTF">2025-11-19T16:17:00Z</dcterms:modified>
  <cp:category/>
</cp:coreProperties>
</file>